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forms and applications = 微分形式及其应用</w:t>
      </w:r>
    </w:p>
    <w:p>
      <w:r>
        <w:rPr>
          <w:rFonts w:ascii="宋体" w:hAnsi="宋体" w:eastAsia="宋体"/>
          <w:sz w:val="24"/>
        </w:rPr>
        <w:t>Manfredo P. do Carmo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forms and applications = 微分形式及其应用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Manfredo P. do Carmo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本书出售、求购地址：https://www.jiaokey.com/book/detail/40853514.html</w:t>
      </w:r>
    </w:p>
    <w:p>
      <w:r>
        <w:t>更多相关图书推荐：https://www.jiaokey.com</w:t>
      </w:r>
    </w:p>
    <w:p>
      <w:r>
        <w:t>Manfredo P. do Carmo 其他作品：https://www.jiaokey.com/tag/Manfredo P. do Carmo.html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关键词搜索：https://www.jiaokey.com/tag/Differential forms and applications = 微分形式及其应用.html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