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functional analysis applications of mathematical physics = 应用泛函分析 第1卷</w:t>
      </w:r>
    </w:p>
    <w:p>
      <w:r>
        <w:rPr>
          <w:rFonts w:ascii="宋体" w:hAnsi="宋体" w:eastAsia="宋体"/>
          <w:sz w:val="24"/>
        </w:rPr>
        <w:t>Eberhard Zeidler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functional analysis applications of mathematical physics = 应用泛函分析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Zeidler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本书出售、求购地址：https://www.jiaokey.com/book/detail/40853509.html</w:t>
      </w:r>
    </w:p>
    <w:p>
      <w:r>
        <w:t>更多相关图书推荐：https://www.jiaokey.com</w:t>
      </w:r>
    </w:p>
    <w:p>
      <w:r>
        <w:t>Eberhard Zeidler 其他作品：https://www.jiaokey.com/tag/Eberhard Zeidler.html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关键词搜索：https://www.jiaokey.com/tag/Applied functional analysis applications of mathematical physics = 应用泛函分析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