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functional analysis and its applications II/B Nonlinear Monotone Operators = 非线性泛函分析及其应用 第2B卷 非线性单调算子</w:t>
      </w:r>
    </w:p>
    <w:p>
      <w:r>
        <w:rPr>
          <w:rFonts w:ascii="宋体" w:hAnsi="宋体" w:eastAsia="宋体"/>
          <w:sz w:val="24"/>
        </w:rPr>
        <w:t>Eberhard Zeidler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functional analysis and its applications II/B Nonlinear Monotone Operators = 非线性泛函分析及其应用 第2B卷 非线性单调算子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Eberhard Zeidler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本书出售、求购地址：https://www.jiaokey.com/book/detail/40853507.html</w:t>
      </w:r>
    </w:p>
    <w:p>
      <w:r>
        <w:t>更多相关图书推荐：https://www.jiaokey.com</w:t>
      </w:r>
    </w:p>
    <w:p>
      <w:r>
        <w:t>Eberhard Zeidler 其他作品：https://www.jiaokey.com/tag/Eberhard Zeidler.html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关键词搜索：https://www.jiaokey.com/tag/Nonlinear functional analysis and its applications II/B Nonlinear Monotone Operators = 非线性泛函分析及其应用 第2B卷 非线性单调算子.html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