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Banach spaces I and II = 经典巴拿赫空间I和II</w:t>
      </w:r>
    </w:p>
    <w:p>
      <w:r>
        <w:rPr>
          <w:rFonts w:ascii="宋体" w:hAnsi="宋体" w:eastAsia="宋体"/>
          <w:sz w:val="24"/>
        </w:rPr>
        <w:t>Joram Lindenstrauss ; Lior Tzafriri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Banach spaces I and II = 经典巴拿赫空间I和II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Joram Lindenstrauss ; Lior Tzafriri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本书出售、求购地址：https://www.jiaokey.com/book/detail/40853482.html</w:t>
      </w:r>
    </w:p>
    <w:p>
      <w:r>
        <w:t>更多相关图书推荐：https://www.jiaokey.com</w:t>
      </w:r>
    </w:p>
    <w:p>
      <w:r>
        <w:t>Joram Lindenstrauss ; Lior Tzafriri 其他作品：https://www.jiaokey.com/tag/Joram Lindenstrauss ; Lior Tzafriri.html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关键词搜索：https://www.jiaokey.com/tag/Classical Banach spaces I and II = 经典巴拿赫空间I和II.html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