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forms on singular varieties De Rham and Hodge theory simplified</w:t>
      </w:r>
    </w:p>
    <w:p>
      <w:r>
        <w:rPr>
          <w:rFonts w:ascii="宋体" w:hAnsi="宋体" w:eastAsia="宋体"/>
          <w:sz w:val="24"/>
        </w:rPr>
        <w:t>Vincenzo Ancona ; Bernard Gaveau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forms on singular varieties De Rham and Hodge theory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Ancona ; Bernard Gaveau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本书出售、求购地址：https://www.jiaokey.com/book/detail/40853478.html</w:t>
      </w:r>
    </w:p>
    <w:p>
      <w:r>
        <w:t>更多相关图书推荐：https://www.jiaokey.com</w:t>
      </w:r>
    </w:p>
    <w:p>
      <w:r>
        <w:t>Vincenzo Ancona ; Bernard Gaveau 其他作品：https://www.jiaokey.com/tag/Vincenzo Ancona ; Bernard Gaveau.html</w:t>
      </w:r>
    </w:p>
    <w:p>
      <w:r>
        <w:t>Chapman &amp; Hall/CRC 出版图书：https://www.jiaokey.com/tag/Chapman &amp; Hall/CRC.html</w:t>
      </w:r>
    </w:p>
    <w:p>
      <w:r>
        <w:t>关键词搜索：https://www.jiaokey.com/tag/Differential forms on singular varieties De Rham and Hodge theory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