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Finsler geometry = 现代芬斯勒几何初步</w:t>
      </w:r>
    </w:p>
    <w:p>
      <w:r>
        <w:rPr>
          <w:rFonts w:ascii="宋体" w:hAnsi="宋体" w:eastAsia="宋体"/>
          <w:sz w:val="24"/>
        </w:rPr>
        <w:t>Yi-bing Shen ; Zhongmin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Finsler geometry = 现代芬斯勒几何初步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Yi-bing Shen ; Zhongmin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本书出售、求购地址：https://www.jiaokey.com/book/detail/40853477.html</w:t>
      </w:r>
    </w:p>
    <w:p>
      <w:r>
        <w:t>更多相关图书推荐：https://www.jiaokey.com</w:t>
      </w:r>
    </w:p>
    <w:p>
      <w:r>
        <w:t>Yi-bing Shen ; Zhongmin Shen 其他作品：https://www.jiaokey.com/tag/Yi-bing Shen ; Zhongmin Shen.html</w:t>
      </w:r>
    </w:p>
    <w:p>
      <w:r>
        <w:t>高等教育出版社 出版图书：https://www.jiaokey.com/tag/高等教育出版社.html</w:t>
      </w:r>
    </w:p>
    <w:p>
      <w:r>
        <w:t>关键词搜索：https://www.jiaokey.com/tag/Introduction to modern Finsler geometry = 现代芬斯勒几何初步.html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