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invitation to algebraic geometry = 代数几何入门</w:t>
      </w:r>
    </w:p>
    <w:p>
      <w:r>
        <w:rPr>
          <w:rFonts w:ascii="宋体" w:hAnsi="宋体" w:eastAsia="宋体"/>
          <w:sz w:val="24"/>
        </w:rPr>
        <w:t>Karen E. Smith ; Lauri Kahanpaa ; Pekka Kekalainen ; William Traves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invitation to algebraic geometry = 代数几何入门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E. Smith ; Lauri Kahanpaa ; Pekka Kekalainen ; William Traves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本书出售、求购地址：https://www.jiaokey.com/book/detail/40853468.html</w:t>
      </w:r>
    </w:p>
    <w:p>
      <w:r>
        <w:t>更多相关图书推荐：https://www.jiaokey.com</w:t>
      </w:r>
    </w:p>
    <w:p>
      <w:r>
        <w:t>Karen E. Smith ; Lauri Kahanpaa ; Pekka Kekalainen ; William Traves 其他作品：https://www.jiaokey.com/tag/Karen E. Smith ; Lauri Kahanpaa ; Pekka Kekalainen ; William Traves.html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关键词搜索：https://www.jiaokey.com/tag/An invitation to algebraic geometry = 代数几何入门.html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