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on fractals = 分形分析 英文版</w:t>
      </w:r>
    </w:p>
    <w:p>
      <w:r>
        <w:rPr>
          <w:rFonts w:ascii="宋体" w:hAnsi="宋体" w:eastAsia="宋体"/>
          <w:sz w:val="24"/>
        </w:rPr>
        <w:t>Jun Kigami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on fractals = 分形分析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Kigami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本书出售、求购地址：https://www.jiaokey.com/book/detail/40853458.html</w:t>
      </w:r>
    </w:p>
    <w:p>
      <w:r>
        <w:t>更多相关图书推荐：https://www.jiaokey.com</w:t>
      </w:r>
    </w:p>
    <w:p>
      <w:r>
        <w:t>Jun Kigami 其他作品：https://www.jiaokey.com/tag/Jun Kigami.html</w:t>
      </w:r>
    </w:p>
    <w:p>
      <w:r>
        <w:t>China Machine Press 出版图书：https://www.jiaokey.com/tag/China Machine Press.html</w:t>
      </w:r>
    </w:p>
    <w:p>
      <w:r>
        <w:t>关键词搜索：https://www.jiaokey.com/tag/Analysis on fractals = 分形分析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