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algebraic geometry volume 35</w:t>
      </w:r>
    </w:p>
    <w:p>
      <w:r>
        <w:rPr>
          <w:rFonts w:ascii="宋体" w:hAnsi="宋体" w:eastAsia="宋体"/>
          <w:sz w:val="24"/>
        </w:rPr>
        <w:t>IIia Itenberg ; Grigory Mikhalkin ; Eugenii Shustin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algebraic geometry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IIia Itenberg ; Grigory Mikhalkin ; Eugenii Shustin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本书出售、求购地址：https://www.jiaokey.com/book/detail/40853419.html</w:t>
      </w:r>
    </w:p>
    <w:p>
      <w:r>
        <w:t>更多相关图书推荐：https://www.jiaokey.com</w:t>
      </w:r>
    </w:p>
    <w:p>
      <w:r>
        <w:t>IIia Itenberg ; Grigory Mikhalkin ; Eugenii Shustin 其他作品：https://www.jiaokey.com/tag/IIia Itenberg ; Grigory Mikhalkin ; Eugenii Shustin.html</w:t>
      </w:r>
    </w:p>
    <w:p>
      <w:r>
        <w:t>Birkhauser 出版图书：https://www.jiaokey.com/tag/Birkhauser.html</w:t>
      </w:r>
    </w:p>
    <w:p>
      <w:r>
        <w:t>关键词搜索：https://www.jiaokey.com/tag/Tropical algebraic geometry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