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topics in differential geometry = 微分几何中的初等论题</w:t>
      </w:r>
    </w:p>
    <w:p>
      <w:r>
        <w:rPr>
          <w:rFonts w:ascii="宋体" w:hAnsi="宋体" w:eastAsia="宋体"/>
          <w:sz w:val="24"/>
        </w:rPr>
        <w:t>John A. 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topics in differential geometry = 微分几何中的初等论题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本书出售、求购地址：https://www.jiaokey.com/book/detail/40853405.html</w:t>
      </w:r>
    </w:p>
    <w:p>
      <w:r>
        <w:t>更多相关图书推荐：https://www.jiaokey.com</w:t>
      </w:r>
    </w:p>
    <w:p>
      <w:r>
        <w:t>John A. Thorpe 其他作品：https://www.jiaokey.com/tag/John A. Thorpe.html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关键词搜索：https://www.jiaokey.com/tag/Elementary topics in differential geometry = 微分几何中的初等论题.html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