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Metric structures in differential geometry = 微分几何中的度量结构</w:t>
      </w:r>
    </w:p>
    <w:p>
      <w:r>
        <w:rPr>
          <w:rFonts w:ascii="宋体" w:hAnsi="宋体" w:eastAsia="宋体"/>
          <w:sz w:val="24"/>
        </w:rPr>
        <w:t>Gerard Walschap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Metric structures in differential geometry = 微分几何中的度量结构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Walschap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; 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本书出售、求购地址：https://www.jiaokey.com/book/detail/40853402.html</w:t>
      </w:r>
    </w:p>
    <w:p>
      <w:r>
        <w:t>更多相关图书推荐：https://www.jiaokey.com</w:t>
      </w:r>
    </w:p>
    <w:p>
      <w:r>
        <w:t>Gerard Walschap 其他作品：https://www.jiaokey.com/tag/Gerard Walschap.html</w:t>
      </w:r>
    </w:p>
    <w:p>
      <w:r>
        <w:t>Springer ; 世界图书出版公司 出版图书：https://www.jiaokey.com/tag/Springer ; 世界图书出版公司.html</w:t>
      </w:r>
    </w:p>
    <w:p>
      <w:r>
        <w:t>关键词搜索：https://www.jiaokey.com/tag/Metric structures in differential geometry = 微分几何中的度量结构.html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