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Metric spaces of non-positive curvature Volume 319</w:t>
      </w:r>
    </w:p>
    <w:p>
      <w:r>
        <w:rPr>
          <w:rFonts w:ascii="宋体" w:hAnsi="宋体" w:eastAsia="宋体"/>
          <w:sz w:val="24"/>
        </w:rPr>
        <w:t>Martin R. Bridson ; Andre Haefliger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Metric spaces of non-positive curvature Volume 319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R. Bridson ; Andre Haefliger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本书出售、求购地址：https://www.jiaokey.com/book/detail/40853351.html</w:t>
      </w:r>
    </w:p>
    <w:p>
      <w:r>
        <w:t>更多相关图书推荐：https://www.jiaokey.com</w:t>
      </w:r>
    </w:p>
    <w:p>
      <w:r>
        <w:t>Martin R. Bridson ; Andre Haefliger 其他作品：https://www.jiaokey.com/tag/Martin R. Bridson ; Andre Haefliger.html</w:t>
      </w:r>
    </w:p>
    <w:p>
      <w:r>
        <w:t>Springer 出版图书：https://www.jiaokey.com/tag/Springer.html</w:t>
      </w:r>
    </w:p>
    <w:p>
      <w:r>
        <w:t>关键词搜索：https://www.jiaokey.com/tag/Metric spaces of non-positive curvature Volume 319.html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