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geometry algorithms and applications Third Edition = 计算几何 第3版</w:t>
      </w:r>
    </w:p>
    <w:p>
      <w:r>
        <w:rPr>
          <w:rFonts w:ascii="宋体" w:hAnsi="宋体" w:eastAsia="宋体"/>
          <w:sz w:val="24"/>
        </w:rPr>
        <w:t>Mark de Berg ; Otfried Cheong ; Marc van Kreveld ; Mark Overmars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geometry algorithms and applications Third Edition = 计算几何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de Berg ; Otfried Cheong ; Marc van Kreveld ; Mark Overmars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本书出售、求购地址：https://www.jiaokey.com/book/detail/40853319.html</w:t>
      </w:r>
    </w:p>
    <w:p>
      <w:r>
        <w:t>更多相关图书推荐：https://www.jiaokey.com</w:t>
      </w:r>
    </w:p>
    <w:p>
      <w:r>
        <w:t>Mark de Berg ; Otfried Cheong ; Marc van Kreveld ; Mark Overmars 其他作品：https://www.jiaokey.com/tag/Mark de Berg ; Otfried Cheong ; Marc van Kreveld ; Mark Overmars.html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关键词搜索：https://www.jiaokey.com/tag/Computational geometry algorithms and applications Third Edition = 计算几何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