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hyperbolic geometry = 双曲几何讲义</w:t>
      </w:r>
    </w:p>
    <w:p>
      <w:r>
        <w:rPr>
          <w:rFonts w:ascii="宋体" w:hAnsi="宋体" w:eastAsia="宋体"/>
          <w:sz w:val="24"/>
        </w:rPr>
        <w:t>Riccardo Benedetti ; Carlo Petronio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hyperbolic geometry = 双曲几何讲义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Benedetti ; Carlo Petronio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本书出售、求购地址：https://www.jiaokey.com/book/detail/40853304.html</w:t>
      </w:r>
    </w:p>
    <w:p>
      <w:r>
        <w:t>更多相关图书推荐：https://www.jiaokey.com</w:t>
      </w:r>
    </w:p>
    <w:p>
      <w:r>
        <w:t>Riccardo Benedetti ; Carlo Petronio 其他作品：https://www.jiaokey.com/tag/Riccardo Benedetti ; Carlo Petronio.html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关键词搜索：https://www.jiaokey.com/tag/Lectures on hyperbolic geometry = 双曲几何讲义.html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