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Riemannian geometry and geometric analysis Fourth Edition = 黎蔓几何和几何分析 第4版</w:t>
      </w:r>
    </w:p>
    <w:p>
      <w:r>
        <w:rPr>
          <w:rFonts w:ascii="宋体" w:hAnsi="宋体" w:eastAsia="宋体"/>
          <w:sz w:val="24"/>
        </w:rPr>
        <w:t>Jürgen Jost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Riemannian geometry and geometric analysis Fourth Edition = 黎蔓几何和几何分析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Jürgen Jost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本书出售、求购地址：https://www.jiaokey.com/book/detail/40853301.html</w:t>
      </w:r>
    </w:p>
    <w:p>
      <w:r>
        <w:t>更多相关图书推荐：https://www.jiaokey.com</w:t>
      </w:r>
    </w:p>
    <w:p>
      <w:r>
        <w:t>Jürgen Jost 其他作品：https://www.jiaokey.com/tag/Jürgen Jost.html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关键词搜索：https://www.jiaokey.com/tag/Riemannian geometry and geometric analysis Fourth Edition = 黎蔓几何和几何分析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