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aspects of Dwork theory Volume II</w:t>
      </w:r>
    </w:p>
    <w:p>
      <w:r>
        <w:rPr>
          <w:rFonts w:ascii="宋体" w:hAnsi="宋体" w:eastAsia="宋体"/>
          <w:sz w:val="24"/>
        </w:rPr>
        <w:t>Alan Adolphson ; Fiancesco Baldassarri ; Pierre Berthelot ; Nicholas Katz ; Francois Loeser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aspects of Dwork theory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Adolphson ; Fiancesco Baldassarri ; Pierre Berthelot ; Nicholas Katz ; Francois Loeser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本书出售、求购地址：https://www.jiaokey.com/book/detail/40853291.html</w:t>
      </w:r>
    </w:p>
    <w:p>
      <w:r>
        <w:t>更多相关图书推荐：https://www.jiaokey.com</w:t>
      </w:r>
    </w:p>
    <w:p>
      <w:r>
        <w:t>Alan Adolphson ; Fiancesco Baldassarri ; Pierre Berthelot ; Nicholas Katz ; Francois Loeser 其他作品：https://www.jiaokey.com/tag/Alan Adolphson ; Fiancesco Baldassarri ; Pierre Berthelot ; Nicholas Katz ; Francois Loeser.html</w:t>
      </w:r>
    </w:p>
    <w:p>
      <w:r>
        <w:t>Walter de Gruyter 出版图书：https://www.jiaokey.com/tag/Walter de Gruyter.html</w:t>
      </w:r>
    </w:p>
    <w:p>
      <w:r>
        <w:t>关键词搜索：https://www.jiaokey.com/tag/Geometric aspects of Dwork theory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