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 analysis with applications in mechanics = 张量分析及其在力学中的应用</w:t>
      </w:r>
    </w:p>
    <w:p>
      <w:r>
        <w:rPr>
          <w:rFonts w:ascii="宋体" w:hAnsi="宋体" w:eastAsia="宋体"/>
          <w:sz w:val="24"/>
        </w:rPr>
        <w:t>Leonid P. Lebedev ; Michael J. Cloud ; Victor A. Eremeyev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 analysis with applications in mechanics = 张量分析及其在力学中的应用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Leonid P. Lebedev ; Michael J. Cloud ; Victor A. Eremeyev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本书出售、求购地址：https://www.jiaokey.com/book/detail/40853287.html</w:t>
      </w:r>
    </w:p>
    <w:p>
      <w:r>
        <w:t>更多相关图书推荐：https://www.jiaokey.com</w:t>
      </w:r>
    </w:p>
    <w:p>
      <w:r>
        <w:t>Leonid P. Lebedev ; Michael J. Cloud ; Victor A. Eremeyev 其他作品：https://www.jiaokey.com/tag/Leonid P. Lebedev ; Michael J. Cloud ; Victor A. Eremeyev.html</w:t>
      </w:r>
    </w:p>
    <w:p>
      <w:r>
        <w:t>World Scientific 出版图书：https://www.jiaokey.com/tag/World Scientific.html</w:t>
      </w:r>
    </w:p>
    <w:p>
      <w:r>
        <w:t>关键词搜索：https://www.jiaokey.com/tag/Tensor analysis with applications in mechanics = 张量分析及其在力学中的应用.html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