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 methods in algebraic geometry = 代数几何中的解析方法</w:t>
      </w:r>
    </w:p>
    <w:p>
      <w:r>
        <w:rPr>
          <w:rFonts w:ascii="宋体" w:hAnsi="宋体" w:eastAsia="宋体"/>
          <w:sz w:val="24"/>
        </w:rPr>
        <w:t>Jean-Pierre Demailly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 methods in algebraic geometry = 代数几何中的解析方法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Jean-Pierre Demailly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International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本书出售、求购地址：https://www.jiaokey.com/book/detail/40853281.html</w:t>
      </w:r>
    </w:p>
    <w:p>
      <w:r>
        <w:t>更多相关图书推荐：https://www.jiaokey.com</w:t>
      </w:r>
    </w:p>
    <w:p>
      <w:r>
        <w:t>Jean-Pierre Demailly 其他作品：https://www.jiaokey.com/tag/Jean-Pierre Demailly.html</w:t>
      </w:r>
    </w:p>
    <w:p>
      <w:r>
        <w:t>International Press 出版图书：https://www.jiaokey.com/tag/International Press.html</w:t>
      </w:r>
    </w:p>
    <w:p>
      <w:r>
        <w:t>关键词搜索：https://www.jiaokey.com/tag/Analytic methods in algebraic geometry = 代数几何中的解析方法.html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