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Primality testing in polynomial time from randomized algorithms to </w:t>
      </w:r>
    </w:p>
    <w:p>
      <w:r>
        <w:rPr>
          <w:rFonts w:ascii="宋体" w:hAnsi="宋体" w:eastAsia="宋体"/>
          <w:sz w:val="24"/>
        </w:rPr>
        <w:t>Martin Dietzfelbinger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Primality testing in polynomial time from randomized algorithms to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Dietzfelbinger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本书出售、求购地址：https://www.jiaokey.com/book/detail/40853177.html</w:t>
      </w:r>
    </w:p>
    <w:p>
      <w:r>
        <w:t>更多相关图书推荐：https://www.jiaokey.com</w:t>
      </w:r>
    </w:p>
    <w:p>
      <w:r>
        <w:t>Martin Dietzfelbinger 其他作品：https://www.jiaokey.com/tag/Martin Dietzfelbinger.html</w:t>
      </w:r>
    </w:p>
    <w:p>
      <w:r>
        <w:t>Springer 出版图书：https://www.jiaokey.com/tag/Springer.html</w:t>
      </w:r>
    </w:p>
    <w:p>
      <w:r>
        <w:t>关键词搜索：https://www.jiaokey.com/tag/Primality testing in polynomial time from randomized algorithms to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