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Asympototic behavior of generalized functions volume 5</w:t>
      </w:r>
    </w:p>
    <w:p>
      <w:r>
        <w:rPr>
          <w:rFonts w:ascii="宋体" w:hAnsi="宋体" w:eastAsia="宋体"/>
          <w:sz w:val="24"/>
        </w:rPr>
        <w:t>Stevan Pilipovic ; Bogoljub Stankovic ; Jasson Vindas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Asympototic behavior of generalized functions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Stevan Pilipovic ; Bogoljub Stankovic ; Jasson Vindas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本书出售、求购地址：https://www.jiaokey.com/book/detail/40853135.html</w:t>
      </w:r>
    </w:p>
    <w:p>
      <w:r>
        <w:t>更多相关图书推荐：https://www.jiaokey.com</w:t>
      </w:r>
    </w:p>
    <w:p>
      <w:r>
        <w:t>Stevan Pilipovic ; Bogoljub Stankovic ; Jasson Vindas 其他作品：https://www.jiaokey.com/tag/Stevan Pilipovic ; Bogoljub Stankovic ; Jasson Vindas.html</w:t>
      </w:r>
    </w:p>
    <w:p>
      <w:r>
        <w:t>World Scientific 出版图书：https://www.jiaokey.com/tag/World Scientific.html</w:t>
      </w:r>
    </w:p>
    <w:p>
      <w:r>
        <w:t>关键词搜索：https://www.jiaokey.com/tag/Asympototic behavior of generalized functions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