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real analysis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real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real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