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in Polities A Comparative Study Expanded Edition</w:t>
      </w:r>
    </w:p>
    <w:p>
      <w:r>
        <w:rPr>
          <w:rFonts w:ascii="宋体" w:hAnsi="宋体" w:eastAsia="宋体"/>
          <w:sz w:val="24"/>
        </w:rPr>
        <w:t>Cyrus Ernesto Zirakzadeh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in Polities A Comparative Study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Cyrus Ernesto Zirakzadeh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本书出售、求购地址：https://www.jiaokey.com/book/detail/40853017.html</w:t>
      </w:r>
    </w:p>
    <w:p>
      <w:r>
        <w:t>更多相关图书推荐：https://www.jiaokey.com</w:t>
      </w:r>
    </w:p>
    <w:p>
      <w:r>
        <w:t>Cyrus Ernesto Zirakzadeh 其他作品：https://www.jiaokey.com/tag/Cyrus Ernesto Zirakzadeh.html</w:t>
      </w:r>
    </w:p>
    <w:p>
      <w:r>
        <w:t>Palgrave Macmillan 出版图书：https://www.jiaokey.com/tag/Palgrave Macmillan.html</w:t>
      </w:r>
    </w:p>
    <w:p>
      <w:r>
        <w:t>关键词搜索：https://www.jiaokey.com/tag/Social Movements in Polities A Comparative Study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