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Cities and Regions as Complex Systems From Theory to Planning Applications</w:t>
      </w:r>
    </w:p>
    <w:p>
      <w:r>
        <w:rPr>
          <w:rFonts w:ascii="宋体" w:hAnsi="宋体" w:eastAsia="宋体"/>
          <w:sz w:val="24"/>
        </w:rPr>
        <w:t>Inge Uljee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Cities and Regions as Complex Systems From Theory to Planning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Inge Uljee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本书出售、求购地址：https://www.jiaokey.com/book/detail/40852997.html</w:t>
      </w:r>
    </w:p>
    <w:p>
      <w:r>
        <w:t>更多相关图书推荐：https://www.jiaokey.com</w:t>
      </w:r>
    </w:p>
    <w:p>
      <w:r>
        <w:t>Inge Uljee 其他作品：https://www.jiaokey.com/tag/Inge Uljee.html</w:t>
      </w:r>
    </w:p>
    <w:p>
      <w:r>
        <w:t>The MIT Press 出版图书：https://www.jiaokey.com/tag/The MIT Press.html</w:t>
      </w:r>
    </w:p>
    <w:p>
      <w:r>
        <w:t>关键词搜索：https://www.jiaokey.com/tag/Modeling Cities and Regions as Complex Systems From Theory to Planning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