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Greating Your Perfect Family Size How to Make an Informed Decision About Having a Bady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Greating Your Perfect Family Size How to Make an Informed Decision About Having a Bady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本书出售、求购地址：https://www.jiaokey.com/book/detail/40852982.html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Jossey-Bass 出版图书：https://www.jiaokey.com/tag/Jossey-Bass.html</w:t>
      </w:r>
    </w:p>
    <w:p>
      <w:r>
        <w:t>关键词搜索：https://www.jiaokey.com/tag/Greating Your Perfect Family Size How to Make an Informed Decision About Having a Bady.html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