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Female Sexual Inversion Same-Sex Desires in Italian and British Sexology</w:t>
      </w:r>
    </w:p>
    <w:p>
      <w:r>
        <w:rPr>
          <w:rFonts w:ascii="宋体" w:hAnsi="宋体" w:eastAsia="宋体"/>
          <w:sz w:val="24"/>
        </w:rPr>
        <w:t>Chiara Beccalossi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Female Sexual Inversion Same-Sex Desires in Italian and British Sexology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Chiara Beccalossi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本书出售、求购地址：https://www.jiaokey.com/book/detail/40852937.html</w:t>
      </w:r>
    </w:p>
    <w:p>
      <w:r>
        <w:t>更多相关图书推荐：https://www.jiaokey.com</w:t>
      </w:r>
    </w:p>
    <w:p>
      <w:r>
        <w:t>Chiara Beccalossi 其他作品：https://www.jiaokey.com/tag/Chiara Beccalossi.html</w:t>
      </w:r>
    </w:p>
    <w:p>
      <w:r>
        <w:t>Palgrave Macmillan 出版图书：https://www.jiaokey.com/tag/Palgrave Macmillan.html</w:t>
      </w:r>
    </w:p>
    <w:p>
      <w:r>
        <w:t>关键词搜索：https://www.jiaokey.com/tag/Female Sexual Inversion Same-Sex Desires in Italian and British Sexology.html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