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Role of Women Family Formation in Modern Societies</w:t>
      </w:r>
    </w:p>
    <w:p>
      <w:r>
        <w:rPr>
          <w:rFonts w:ascii="宋体" w:hAnsi="宋体" w:eastAsia="宋体"/>
          <w:sz w:val="24"/>
        </w:rPr>
        <w:t>Hans-Peter Blossfeld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Role of Women Family Formation in Modern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Hans-Peter Blossfeld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本书出售、求购地址：https://www.jiaokey.com/book/detail/40852905.html</w:t>
      </w:r>
    </w:p>
    <w:p>
      <w:r>
        <w:t>更多相关图书推荐：https://www.jiaokey.com</w:t>
      </w:r>
    </w:p>
    <w:p>
      <w:r>
        <w:t>Hans-Peter Blossfeld 其他作品：https://www.jiaokey.com/tag/Hans-Peter Blossfeld.html</w:t>
      </w:r>
    </w:p>
    <w:p>
      <w:r>
        <w:t>Westview Press 出版图书：https://www.jiaokey.com/tag/Westview Press.html</w:t>
      </w:r>
    </w:p>
    <w:p>
      <w:r>
        <w:t>关键词搜索：https://www.jiaokey.com/tag/The New Role of Women Family Formation in Modern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