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an inquiry approach workbok part 2</w:t>
      </w:r>
    </w:p>
    <w:p>
      <w:r>
        <w:rPr>
          <w:rFonts w:ascii="宋体" w:hAnsi="宋体" w:eastAsia="宋体"/>
          <w:sz w:val="24"/>
        </w:rPr>
        <w:t>cert.ed.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an inquiry approach workbok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cert.ed.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federal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本书出售、求购地址：https://www.jiaokey.com/book/detail/40852856.html</w:t>
      </w:r>
    </w:p>
    <w:p>
      <w:r>
        <w:t>更多相关图书推荐：https://www.jiaokey.com</w:t>
      </w:r>
    </w:p>
    <w:p>
      <w:r>
        <w:t>cert.ed. 其他作品：https://www.jiaokey.com/tag/cert.ed..html</w:t>
      </w:r>
    </w:p>
    <w:p>
      <w:r>
        <w:t>federal publications 出版图书：https://www.jiaokey.com/tag/federal publications.html</w:t>
      </w:r>
    </w:p>
    <w:p>
      <w:r>
        <w:t>关键词搜索：https://www.jiaokey.com/tag/biology an inquiry approach workbok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