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模式识别中的二型模糊图模型=type-2 fuzzy graphical models for pattern recognition</w:t>
      </w:r>
    </w:p>
    <w:p>
      <w:r>
        <w:rPr>
          <w:rFonts w:ascii="宋体" w:hAnsi="宋体" w:eastAsia="宋体"/>
          <w:sz w:val="24"/>
        </w:rPr>
        <w:t>曾嘉，刘志强著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模式识别中的二型模糊图模型=type-2 fuzzy graphical models for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曾嘉，刘志强著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本书出售、求购地址：https://www.jiaokey.com/book/detail/40852757.html</w:t>
      </w:r>
    </w:p>
    <w:p>
      <w:r>
        <w:t>更多相关图书推荐：https://www.jiaokey.com</w:t>
      </w:r>
    </w:p>
    <w:p>
      <w:r>
        <w:t>曾嘉，刘志强著 其他作品：https://www.jiaokey.com/tag/曾嘉，刘志强著.html</w:t>
      </w:r>
    </w:p>
    <w:p>
      <w:r>
        <w:t>清华大学出版社 出版图书：https://www.jiaokey.com/tag/清华大学出版社.html</w:t>
      </w:r>
    </w:p>
    <w:p>
      <w:r>
        <w:t>关键词搜索：https://www.jiaokey.com/tag/模式识别中的二型模糊图模型=type-2 fuzzy graphical models for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