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R语言机器学习参考手册（影印版）=machine learning with r cookbook</w:t>
      </w:r>
    </w:p>
    <w:p>
      <w:r>
        <w:rPr>
          <w:rFonts w:ascii="宋体" w:hAnsi="宋体" w:eastAsia="宋体"/>
          <w:sz w:val="24"/>
        </w:rPr>
        <w:t>邱祐玮编著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R语言机器学习参考手册（影印版）=machine learning with r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邱祐玮编著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本书出售、求购地址：https://www.jiaokey.com/book/detail/40852738.html</w:t>
      </w:r>
    </w:p>
    <w:p>
      <w:r>
        <w:t>更多相关图书推荐：https://www.jiaokey.com</w:t>
      </w:r>
    </w:p>
    <w:p>
      <w:r>
        <w:t>邱祐玮编著 其他作品：https://www.jiaokey.com/tag/邱祐玮编著.html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关键词搜索：https://www.jiaokey.com/tag/R语言机器学习参考手册（影印版）=machine learning with r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