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VIOCES OF EXILE IN CONTEMPORARY CANADIAN FRANCOPHONE LITERATURE</w:t>
      </w:r>
    </w:p>
    <w:p>
      <w:r>
        <w:rPr>
          <w:rFonts w:ascii="宋体" w:hAnsi="宋体" w:eastAsia="宋体"/>
          <w:sz w:val="24"/>
        </w:rPr>
        <w:t>F.ELIZABETH DAHAB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VIOCES OF EXILE IN CONTEMPORARY CANADIAN FRANCOPHONE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F.ELIZABETH DAHAB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本书出售、求购地址：https://www.jiaokey.com/book/detail/40852689.html</w:t>
      </w:r>
    </w:p>
    <w:p>
      <w:r>
        <w:t>更多相关图书推荐：https://www.jiaokey.com</w:t>
      </w:r>
    </w:p>
    <w:p>
      <w:r>
        <w:t>F.ELIZABETH DAHAB 其他作品：https://www.jiaokey.com/tag/F.ELIZABETH DAHAB.html</w:t>
      </w:r>
    </w:p>
    <w:p>
      <w:r>
        <w:t>LEXINGTON BOOKS 出版图书：https://www.jiaokey.com/tag/LEXINGTON BOOKS.html</w:t>
      </w:r>
    </w:p>
    <w:p>
      <w:r>
        <w:t>关键词搜索：https://www.jiaokey.com/tag/VIOCES OF EXILE IN CONTEMPORARY CANADIAN FRANCOPHONE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