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TO HUMAN A POLITICAL EDUCATION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TO HUMAN A POLITICAL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关键词搜索：https://www.jiaokey.com/tag/ALL TO HUMAN A POLITICAL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