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IAN RANLIN AN INSPECTOR REBUS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IAN RANLIN AN INSPECTOR REBUS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本书出售、求购地址：https://www.jiaokey.com/book/detail/40852663.html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关键词搜索：https://www.jiaokey.com/tag/IAN RANLIN AN INSPECTOR REBUS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