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Urban Inequalities Challenges for Managing Cities in the Developing World</w:t>
      </w:r>
    </w:p>
    <w:p>
      <w:r>
        <w:rPr>
          <w:rFonts w:ascii="宋体" w:hAnsi="宋体" w:eastAsia="宋体"/>
          <w:sz w:val="24"/>
        </w:rPr>
        <w:t>Werna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Urban Inequalities Challenges for Managing Cities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本书出售、求购地址：https://www.jiaokey.com/book/detail/40852514.html</w:t>
      </w:r>
    </w:p>
    <w:p>
      <w:r>
        <w:t>更多相关图书推荐：https://www.jiaokey.com</w:t>
      </w:r>
    </w:p>
    <w:p>
      <w:r>
        <w:t>Werna 其他作品：https://www.jiaokey.com/tag/Werna.html</w:t>
      </w:r>
    </w:p>
    <w:p>
      <w:r>
        <w:t>Edward Elgar 出版图书：https://www.jiaokey.com/tag/Edward Elgar.html</w:t>
      </w:r>
    </w:p>
    <w:p>
      <w:r>
        <w:t>关键词搜索：https://www.jiaokey.com/tag/Combating Urban Inequalities Challenges for Managing Cities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