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Attribution Theory:An Organizational Perspective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Attribution Theory:An Organizational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St.Lucie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本书出售、求购地址：https://www.jiaokey.com/book/detail/40852511.html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St.Lucie Press 出版图书：https://www.jiaokey.com/tag/St.Lucie Press.html</w:t>
      </w:r>
    </w:p>
    <w:p>
      <w:r>
        <w:t>关键词搜索：https://www.jiaokey.com/tag/Attribution Theory:An Organizational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