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Detecting Lies and Deceit The Psychology of Lying and the Implication for Professional Practice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Detecting Lies and Deceit The Psychology of Lying and the Implication for Professional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本书出售、求购地址：https://www.jiaokey.com/book/detail/40852481.html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关键词搜索：https://www.jiaokey.com/tag/Detecting Lies and Deceit The Psychology of Lying and the Implication for Professional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