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 Profession of Many Faces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 Profession of Many Faces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本书出售、求购地址：https://www.jiaokey.com/book/detail/40852469.html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 A Profession of Many Faces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