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Participatory Video Images that Transform and Empower</w:t>
      </w:r>
    </w:p>
    <w:p>
      <w:r>
        <w:rPr>
          <w:rFonts w:ascii="宋体" w:hAnsi="宋体" w:eastAsia="宋体"/>
          <w:sz w:val="24"/>
        </w:rPr>
        <w:t>Shirley A.White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Participatory Video Images that Transform and Empower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Shirley A.White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本书出售、求购地址：https://www.jiaokey.com/book/detail/40852463.html</w:t>
      </w:r>
    </w:p>
    <w:p>
      <w:r>
        <w:t>更多相关图书推荐：https://www.jiaokey.com</w:t>
      </w:r>
    </w:p>
    <w:p>
      <w:r>
        <w:t>Shirley A.White 其他作品：https://www.jiaokey.com/tag/Shirley A.White.html</w:t>
      </w:r>
    </w:p>
    <w:p>
      <w:r>
        <w:t>Sage Publications 出版图书：https://www.jiaokey.com/tag/Sage Publications.html</w:t>
      </w:r>
    </w:p>
    <w:p>
      <w:r>
        <w:t>关键词搜索：https://www.jiaokey.com/tag/Participatory Video Images that Transform and Empower.html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