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Marking Business Districts Work Leadership and Management of Downtown Main Street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Marking Business Districts Work Leadership and Management of Downtown Main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本书出售、求购地址：https://www.jiaokey.com/book/detail/40852460.html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Routledge 出版图书：https://www.jiaokey.com/tag/Routledge.html</w:t>
      </w:r>
    </w:p>
    <w:p>
      <w:r>
        <w:t>关键词搜索：https://www.jiaokey.com/tag/Marking Business Districts Work Leadership and Management of Downtown Main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