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Geosimulation Automata-Based Modeling of Urban Phenomena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Geosimulation Automata-Based Modeling of Urban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本书出售、求购地址：https://www.jiaokey.com/book/detail/40852439.html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关键词搜索：https://www.jiaokey.com/tag/Geosimulation Automata-Based Modeling of Urban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