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Metropolis on the Moves Geographers Look at Urban Sprawl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Metropolis on the Moves Geographers Look at Urban Sprawl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本书出售、求购地址：https://www.jiaokey.com/book/detail/40852390.html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关键词搜索：https://www.jiaokey.com/tag/Metropolis on the Moves Geographers Look at Urban Sprawl.html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