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 A Systematic Introduction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 A Systematic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本书出售、求购地址：https://www.jiaokey.com/book/detail/40852342.html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关键词搜索：https://www.jiaokey.com/tag/Urban Sociology A Systematic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