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Negotiating and Influencing Skills The Atr of Creating and Claiming Value</w:t>
      </w:r>
    </w:p>
    <w:p>
      <w:r>
        <w:rPr>
          <w:rFonts w:ascii="宋体" w:hAnsi="宋体" w:eastAsia="宋体"/>
          <w:sz w:val="24"/>
        </w:rPr>
        <w:t>Brad McRae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Negotiating and Influencing Skills The Atr of Creating and Claiming Value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 McRae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本书出售、求购地址：https://www.jiaokey.com/book/detail/40852311.html</w:t>
      </w:r>
    </w:p>
    <w:p>
      <w:r>
        <w:t>更多相关图书推荐：https://www.jiaokey.com</w:t>
      </w:r>
    </w:p>
    <w:p>
      <w:r>
        <w:t>Brad McRae 其他作品：https://www.jiaokey.com/tag/Brad McRae.html</w:t>
      </w:r>
    </w:p>
    <w:p>
      <w:r>
        <w:t>Sage Publications 出版图书：https://www.jiaokey.com/tag/Sage Publications.html</w:t>
      </w:r>
    </w:p>
    <w:p>
      <w:r>
        <w:t>关键词搜索：https://www.jiaokey.com/tag/Negotiating and Influencing Skills The Atr of Creating and Claiming Value.html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