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Pleasure of Your Company A Socio-Psychological Analysis of Modern Sociability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Pleasure of Your Company A Socio-Psychological Analysis of Modern Sociability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本书出售、求购地址：https://www.jiaokey.com/book/detail/40852309.html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Pleasure of Your Company A Socio-Psychological Analysis of Modern Sociability.html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