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Marking of Modern Social Psychology The Hidden Story of How an International Social Science was Created</w:t>
      </w:r>
    </w:p>
    <w:p>
      <w:r>
        <w:rPr>
          <w:rFonts w:ascii="宋体" w:hAnsi="宋体" w:eastAsia="宋体"/>
          <w:sz w:val="24"/>
        </w:rPr>
        <w:t>Ivana MarkKova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Marking of Modern Social Psychology The Hidden Story of How an International Social Science was Created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 MarkKova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本书出售、求购地址：https://www.jiaokey.com/book/detail/40852294.html</w:t>
      </w:r>
    </w:p>
    <w:p>
      <w:r>
        <w:t>更多相关图书推荐：https://www.jiaokey.com</w:t>
      </w:r>
    </w:p>
    <w:p>
      <w:r>
        <w:t>Ivana MarkKova 其他作品：https://www.jiaokey.com/tag/Ivana MarkKova.html</w:t>
      </w:r>
    </w:p>
    <w:p>
      <w:r>
        <w:t>Polity 出版图书：https://www.jiaokey.com/tag/Polity.html</w:t>
      </w:r>
    </w:p>
    <w:p>
      <w:r>
        <w:t>关键词搜索：https://www.jiaokey.com/tag/The Marking of Modern Social Psychology The Hidden Story of How an International Social Science was Created.html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