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Mental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Mental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本书出售、求购地址：https://www.jiaokey.com/book/detail/40852291.html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Sociology of Mental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