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and Politics Revolution in the Sacred Grove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and Politics Revolution in the Sacred Grove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本书出售、求购地址：https://www.jiaokey.com/book/detail/40852257.html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关键词搜索：https://www.jiaokey.com/tag/Anthropology and Politics Revolution in the Sacred Grove.html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