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STAFFING ADVICE AND PERSPECTIVES FROM HR LEADERS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STAFFING ADVICE AND PERSPECTIVES FROM HR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本书出售、求购地址：https://www.jiaokey.com/book/detail/40852179.html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关键词搜索：https://www.jiaokey.com/tag/ON STAFFING ADVICE AND PERSPECTIVES FROM HR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