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PLAYBOY OF THE WESTERN WORLD AND OTHER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PLAYBOY OF THE WESTERN WORLD AND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本书出售、求购地址：https://www.jiaokey.com/book/detail/40852125.html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关键词搜索：https://www.jiaokey.com/tag/THE PLAYBOY OF THE WESTERN WORLD AND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