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PERSONAS MEXICANAS CHICANO HIGH SCHOOLERS IN A CHANGING LOS ANGELES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PERSONAS MEXICANAS CHICANO HIGH SCHOOLERS IN A CHANGING LOS ANGELES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本书出售、求购地址：https://www.jiaokey.com/book/detail/40852120.html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WADSWORTH 出版图书：https://www.jiaokey.com/tag/WADSWORTH.html</w:t>
      </w:r>
    </w:p>
    <w:p>
      <w:r>
        <w:t>关键词搜索：https://www.jiaokey.com/tag/PERSONAS MEXICANAS CHICANO HIGH SCHOOLERS IN A CHANGING LOS ANGELES.html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