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SALTY WORDS</w:t>
      </w:r>
    </w:p>
    <w:p>
      <w:r>
        <w:rPr>
          <w:rFonts w:ascii="宋体" w:hAnsi="宋体" w:eastAsia="宋体"/>
          <w:sz w:val="24"/>
        </w:rPr>
        <w:t>ROBERT HENDRICKSON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SALTY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HENDRICKSON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HEARST MARINE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本书出售、求购地址：https://www.jiaokey.com/book/detail/40852116.html</w:t>
      </w:r>
    </w:p>
    <w:p>
      <w:r>
        <w:t>更多相关图书推荐：https://www.jiaokey.com</w:t>
      </w:r>
    </w:p>
    <w:p>
      <w:r>
        <w:t>ROBERT HENDRICKSON 其他作品：https://www.jiaokey.com/tag/ROBERT HENDRICKSON.html</w:t>
      </w:r>
    </w:p>
    <w:p>
      <w:r>
        <w:t>HEARST MARINE BOOKS 出版图书：https://www.jiaokey.com/tag/HEARST MARINE BOOKS.html</w:t>
      </w:r>
    </w:p>
    <w:p>
      <w:r>
        <w:t>关键词搜索：https://www.jiaokey.com/tag/SALTY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